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ORGANIC AND BIOCHEMISTRY FOURTH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ORGANIC AND BIOCHEMISTRY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本书出售、求购地址：https://www.jiaokey.com/book/detail/40468505.html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关键词搜索：https://www.jiaokey.com/tag/INTRODUCTION TO ORGANIC AND BIOCHEMISTRY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