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2014:Logical Aspects of Computational Linguistics</w:t>
      </w:r>
    </w:p>
    <w:p>
      <w:r>
        <w:rPr>
          <w:rFonts w:ascii="宋体" w:hAnsi="宋体" w:eastAsia="宋体"/>
          <w:sz w:val="24"/>
        </w:rPr>
        <w:t>Michael Moortgat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2014:Logical Aspects of Computational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Moortgat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本书出售、求购地址：https://www.jiaokey.com/book/detail/40468501.html</w:t>
      </w:r>
    </w:p>
    <w:p>
      <w:r>
        <w:t>更多相关图书推荐：https://www.jiaokey.com</w:t>
      </w:r>
    </w:p>
    <w:p>
      <w:r>
        <w:t>Michael Moortgat 其他作品：https://www.jiaokey.com/tag/Michael Moortgat.html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2014:Logical Aspects of Computational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