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1513:Dynamics in One Dimension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1513:Dynamics in One Dimension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本书出售、求购地址：https://www.jiaokey.com/book/detail/40468499.html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1513:Dynamics in One Dimension.html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