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Language Processing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关键词搜索：https://www.jiaokey.com/tag/Reading And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