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11/25  藏文</w:t>
      </w:r>
    </w:p>
    <w:p>
      <w:r>
        <w:t>作者：扎巴坚赞</w:t>
      </w:r>
    </w:p>
    <w:p>
      <w:r>
        <w:t>出版社：北京:中国藏学出版社,2007.04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萨迦五祖全集对勘本  11/25  藏文 评论地址：https://www.jiaokey.com/book/detail/40468434.html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