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みんなで作った老楽笑歌</w:t>
      </w:r>
    </w:p>
    <w:p>
      <w:r>
        <w:rPr>
          <w:rFonts w:ascii="宋体" w:hAnsi="宋体" w:eastAsia="宋体"/>
          <w:sz w:val="24"/>
        </w:rPr>
        <w:t>林あや子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みんなで作った老楽笑歌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林あや子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保健同人社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本书出售、求购地址：https://www.jiaokey.com/book/detail/40468284.html</w:t>
      </w:r>
    </w:p>
    <w:p>
      <w:r>
        <w:t>更多相关图书推荐：https://www.jiaokey.com</w:t>
      </w:r>
    </w:p>
    <w:p>
      <w:r>
        <w:t>林あや子 其他作品：https://www.jiaokey.com/tag/林あや子.html</w:t>
      </w:r>
    </w:p>
    <w:p>
      <w:r>
        <w:t>保健同人社 出版图书：https://www.jiaokey.com/tag/保健同人社.html</w:t>
      </w:r>
    </w:p>
    <w:p>
      <w:r>
        <w:t>关键词搜索：https://www.jiaokey.com/tag/みんなで作った老楽笑歌.html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