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年刊歌集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年刊歌集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本书出售、求购地址：https://www.jiaokey.com/book/detail/40467971.html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关键词搜索：https://www.jiaokey.com/tag/年刊歌集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