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雪明りの路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雪明りの路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本书出售、求购地址：https://www.jiaokey.com/book/detail/40467848.html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关键词搜索：https://www.jiaokey.com/tag/雪明りの路.html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