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碧梧桐句集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碧梧桐句集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本书出售、求购地址：https://www.jiaokey.com/book/detail/40467808.html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关键词搜索：https://www.jiaokey.com/tag/碧梧桐句集.html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