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あこがれ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あこがれ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本书出售、求购地址：https://www.jiaokey.com/book/detail/40467806.html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关键词搜索：https://www.jiaokey.com/tag/あこがれ.html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