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どんたく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どんたく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本书出售、求购地址：https://www.jiaokey.com/book/detail/40467742.html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关键词搜索：https://www.jiaokey.com/tag/どんたく.html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