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芭蕉記念館所蔵本「狂歌江戸砂子集」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芭蕉記念館所蔵本「狂歌江戸砂子集」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江東区芭蕉記念館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本书出售、求购地址：https://www.jiaokey.com/book/detail/40467701.html</w:t>
      </w:r>
    </w:p>
    <w:p>
      <w:r>
        <w:t>更多相关图书推荐：https://www.jiaokey.com</w:t>
      </w:r>
    </w:p>
    <w:p>
      <w:r>
        <w:t>江東区芭蕉記念館 出版图书：https://www.jiaokey.com/tag/江東区芭蕉記念館.html</w:t>
      </w:r>
    </w:p>
    <w:p>
      <w:r>
        <w:t>关键词搜索：https://www.jiaokey.com/tag/芭蕉記念館所蔵本「狂歌江戸砂子集」.html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