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新萬葉集 6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新萬葉集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本书出售、求购地址：https://www.jiaokey.com/book/detail/40467656.html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关键词搜索：https://www.jiaokey.com/tag/新萬葉集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