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新修日本抒情詩歌</w:t>
      </w:r>
    </w:p>
    <w:p>
      <w:r>
        <w:rPr>
          <w:rFonts w:ascii="宋体" w:hAnsi="宋体" w:eastAsia="宋体"/>
          <w:sz w:val="24"/>
        </w:rPr>
        <w:t>丸野彌高，古関吉雄，服部佑吉，八角真编者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新修日本抒情詩歌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丸野彌高，古関吉雄，服部佑吉，八角真编者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本书出售、求购地址：https://www.jiaokey.com/book/detail/40467629.html</w:t>
      </w:r>
    </w:p>
    <w:p>
      <w:r>
        <w:t>更多相关图书推荐：https://www.jiaokey.com</w:t>
      </w:r>
    </w:p>
    <w:p>
      <w:r>
        <w:t>丸野彌高，古関吉雄，服部佑吉，八角真编者 其他作品：https://www.jiaokey.com/tag/丸野彌高，古関吉雄，服部佑吉，八角真编者.html</w:t>
      </w:r>
    </w:p>
    <w:p>
      <w:r>
        <w:t>桜楓社 出版图书：https://www.jiaokey.com/tag/桜楓社.html</w:t>
      </w:r>
    </w:p>
    <w:p>
      <w:r>
        <w:t>关键词搜索：https://www.jiaokey.com/tag/新修日本抒情詩歌.html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