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白秋詩抄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白秋詩抄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本书出售、求购地址：https://www.jiaokey.com/book/detail/40467492.html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关键词搜索：https://www.jiaokey.com/tag/白秋詩抄.html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