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武者小路実篤選集 7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武者小路実篤選集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青銅社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本书出售、求购地址：https://www.jiaokey.com/book/detail/40467408.html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青銅社 出版图书：https://www.jiaokey.com/tag/青銅社.html</w:t>
      </w:r>
    </w:p>
    <w:p>
      <w:r>
        <w:t>关键词搜索：https://www.jiaokey.com/tag/武者小路実篤選集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