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Oeuvres Complètes de Guy de Maupassant : 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Oeuvres Complètes de Guy de Maupassant :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Louis Conard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本书出售、求购地址：https://www.jiaokey.com/book/detail/40466884.html</w:t>
      </w:r>
    </w:p>
    <w:p>
      <w:r>
        <w:t>更多相关图书推荐：https://www.jiaokey.com</w:t>
      </w:r>
    </w:p>
    <w:p>
      <w:r>
        <w:t>Louis Conard 出版图书：https://www.jiaokey.com/tag/Louis Conard.html</w:t>
      </w:r>
    </w:p>
    <w:p>
      <w:r>
        <w:t>关键词搜索：https://www.jiaokey.com/tag/Oeuvres Complètes de Guy de Maupassant :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