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minutes de sable mémorial César-Antechrist</w:t>
      </w:r>
    </w:p>
    <w:p>
      <w:r>
        <w:rPr>
          <w:rFonts w:ascii="宋体" w:hAnsi="宋体" w:eastAsia="宋体"/>
          <w:sz w:val="24"/>
        </w:rPr>
        <w:t xml:space="preserve"> Alfred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minutes de sable mémorial César-Antechrist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Alfred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本书出售、求购地址：https://www.jiaokey.com/book/detail/40466862.html</w:t>
      </w:r>
    </w:p>
    <w:p>
      <w:r>
        <w:t>更多相关图书推荐：https://www.jiaokey.com</w:t>
      </w:r>
    </w:p>
    <w:p>
      <w:r>
        <w:t xml:space="preserve"> Alfred 其他作品：https://www.jiaokey.com/tag/ Alfred.html</w:t>
      </w:r>
    </w:p>
    <w:p>
      <w:r>
        <w:t>Gallimard 出版图书：https://www.jiaokey.com/tag/Gallimard.html</w:t>
      </w:r>
    </w:p>
    <w:p>
      <w:r>
        <w:t>关键词搜索：https://www.jiaokey.com/tag/Les minutes de sable mémorial César-Antechrist.html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