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孤愁(サウダーデ) 孤愁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孤愁(サウダーデ) 孤愁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关键词搜索：https://www.jiaokey.com/tag/孤愁(サウダーデ) 孤愁.html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