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核戦争異変</w:t>
      </w:r>
    </w:p>
    <w:p>
      <w:r>
        <w:rPr>
          <w:rFonts w:ascii="宋体" w:hAnsi="宋体" w:eastAsia="宋体"/>
          <w:sz w:val="24"/>
        </w:rPr>
        <w:t>十河竜雄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核戦争異変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十河竜雄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企業分析研究所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本书出售、求购地址：https://www.jiaokey.com/book/detail/40466806.html</w:t>
      </w:r>
    </w:p>
    <w:p>
      <w:r>
        <w:t>更多相关图书推荐：https://www.jiaokey.com</w:t>
      </w:r>
    </w:p>
    <w:p>
      <w:r>
        <w:t>十河竜雄 其他作品：https://www.jiaokey.com/tag/十河竜雄.html</w:t>
      </w:r>
    </w:p>
    <w:p>
      <w:r>
        <w:t>企業分析研究所 出版图书：https://www.jiaokey.com/tag/企業分析研究所.html</w:t>
      </w:r>
    </w:p>
    <w:p>
      <w:r>
        <w:t>关键词搜索：https://www.jiaokey.com/tag/核戦争異変.html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