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織田信長 3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織田信長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本书出售、求购地址：https://www.jiaokey.com/book/detail/40466802.html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关键词搜索：https://www.jiaokey.com/tag/織田信長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