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パンサー特急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パンサー特急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本书出售、求购地址：https://www.jiaokey.com/book/detail/40466787.html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关键词搜索：https://www.jiaokey.com/tag/パンサー特急.html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