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斎藤茂吉全集 47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斎藤茂吉全集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本书出售、求购地址：https://www.jiaokey.com/book/detail/40466505.html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关键词搜索：https://www.jiaokey.com/tag/斎藤茂吉全集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