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石川淳全集 14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本书出售、求购地址：https://www.jiaokey.com/book/detail/40466503.html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关键词搜索：https://www.jiaokey.com/tag/石川淳全集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