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坪田譲治全集 11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本书出售、求购地址：https://www.jiaokey.com/book/detail/40466351.html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关键词搜索：https://www.jiaokey.com/tag/坪田譲治全集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