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伊藤整全集 12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本书出售、求购地址：https://www.jiaokey.com/book/detail/40466306.html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关键词搜索：https://www.jiaokey.com/tag/伊藤整全集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