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小林多喜二集 2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本书出售、求购地址：https://www.jiaokey.com/book/detail/40466284.html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关键词搜索：https://www.jiaokey.com/tag/小林多喜二集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