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紳士同盟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紳士同盟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本书出售、求购地址：https://www.jiaokey.com/book/detail/40466083.html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关键词搜索：https://www.jiaokey.com/tag/紳士同盟.html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