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丘に向ってひとは並ぶ 丘に向ってひとは並ぶ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丘に向ってひとは並ぶ 丘に向ってひとは並ぶ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本书出售、求购地址：https://www.jiaokey.com/book/detail/40466048.html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关键词搜索：https://www.jiaokey.com/tag/丘に向ってひとは並ぶ 丘に向ってひとは並ぶ.html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