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白骨樹林 長篇ハードボイルド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白骨樹林 長篇ハードボイルド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本书出售、求购地址：https://www.jiaokey.com/book/detail/40466012.html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关键词搜索：https://www.jiaokey.com/tag/白骨樹林 長篇ハードボイルド.html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