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船乗りクプクプの冒険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船乗りクプクプの冒険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本书出售、求购地址：https://www.jiaokey.com/book/detail/40465975.html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关键词搜索：https://www.jiaokey.com/tag/船乗りクプクプの冒険.html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