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シャム猫ロマンの放浪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シャム猫ロマンの放浪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本书出售、求购地址：https://www.jiaokey.com/book/detail/40465959.html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关键词搜索：https://www.jiaokey.com/tag/シャム猫ロマンの放浪.html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