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わが牙よ眠れ 1</w:t>
      </w:r>
    </w:p>
    <w:p>
      <w:r>
        <w:rPr>
          <w:rFonts w:ascii="宋体" w:hAnsi="宋体" w:eastAsia="宋体"/>
          <w:sz w:val="24"/>
        </w:rPr>
        <w:t>魚住洵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わが牙よ眠れ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魚住洵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博光出版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本书出售、求购地址：https://www.jiaokey.com/book/detail/40465911.html</w:t>
      </w:r>
    </w:p>
    <w:p>
      <w:r>
        <w:t>更多相关图书推荐：https://www.jiaokey.com</w:t>
      </w:r>
    </w:p>
    <w:p>
      <w:r>
        <w:t>魚住洵 其他作品：https://www.jiaokey.com/tag/魚住洵.html</w:t>
      </w:r>
    </w:p>
    <w:p>
      <w:r>
        <w:t>博光出版 出版图书：https://www.jiaokey.com/tag/博光出版.html</w:t>
      </w:r>
    </w:p>
    <w:p>
      <w:r>
        <w:t>关键词搜索：https://www.jiaokey.com/tag/わが牙よ眠れ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