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修羅の峠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修羅の峠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本书出售、求购地址：https://www.jiaokey.com/book/detail/40465904.html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关键词搜索：https://www.jiaokey.com/tag/修羅の峠.html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