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北八ケ岳縞枯山殺人事件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北八ケ岳縞枯山殺人事件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本书出售、求购地址：https://www.jiaokey.com/book/detail/40465769.html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关键词搜索：https://www.jiaokey.com/tag/北八ケ岳縞枯山殺人事件.html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