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本格·結婚殺人事件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本格·結婚殺人事件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本书出售、求购地址：https://www.jiaokey.com/book/detail/40465623.html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朝日ソノラマ 出版图书：https://www.jiaokey.com/tag/朝日ソノラマ.html</w:t>
      </w:r>
    </w:p>
    <w:p>
      <w:r>
        <w:t>关键词搜索：https://www.jiaokey.com/tag/本格·結婚殺人事件.html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