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あじさいの歌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あじさいの歌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本书出售、求购地址：https://www.jiaokey.com/book/detail/40465593.html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关键词搜索：https://www.jiaokey.com/tag/あじさいの歌.html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