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ドジリーヌ姫の優雅な冒険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ドジリーヌ姫の優雅な冒険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本书出售、求购地址：https://www.jiaokey.com/book/detail/40465403.html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文芸春秋 出版图书：https://www.jiaokey.com/tag/文芸春秋.html</w:t>
      </w:r>
    </w:p>
    <w:p>
      <w:r>
        <w:t>关键词搜索：https://www.jiaokey.com/tag/ドジリーヌ姫の優雅な冒険.html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