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海の見える町 子供暦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海の見える町 子供暦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本书出售、求购地址：https://www.jiaokey.com/book/detail/40465384.html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关键词搜索：https://www.jiaokey.com/tag/海の見える町 子供暦.html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