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あじさいの歌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あじさいの歌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本书出售、求购地址：https://www.jiaokey.com/book/detail/40465382.html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关键词搜索：https://www.jiaokey.com/tag/あじさいの歌.html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