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潮の葬列 秋津慎平海に消えた女の謎に挑む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潮の葬列 秋津慎平海に消えた女の謎に挑む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本书出售、求购地址：https://www.jiaokey.com/book/detail/40465332.html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双葉社 出版图书：https://www.jiaokey.com/tag/双葉社.html</w:t>
      </w:r>
    </w:p>
    <w:p>
      <w:r>
        <w:t>关键词搜索：https://www.jiaokey.com/tag/潮の葬列 秋津慎平海に消えた女の謎に挑む.html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