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典子の生きかた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典子の生きかた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本书出售、求购地址：https://www.jiaokey.com/book/detail/40465275.html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关键词搜索：https://www.jiaokey.com/tag/典子の生きかた.html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