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火の鳥 解説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火の鳥 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本书出售、求购地址：https://www.jiaokey.com/book/detail/40465266.html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关键词搜索：https://www.jiaokey.com/tag/火の鳥 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