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笑う月 睡眠誘導術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笑う月 睡眠誘導術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本书出售、求购地址：https://www.jiaokey.com/book/detail/40465234.html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关键词搜索：https://www.jiaokey.com/tag/笑う月 睡眠誘導術.html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