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呪われた翼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呪われた翼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本书出售、求购地址：https://www.jiaokey.com/book/detail/40465223.html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关键词搜索：https://www.jiaokey.com/tag/呪われた翼.html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