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死体は眠らない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死体は眠らない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本书出售、求购地址：https://www.jiaokey.com/book/detail/40465188.html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关键词搜索：https://www.jiaokey.com/tag/死体は眠らない.html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