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神々の夕映え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神々の夕映え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本书出售、求购地址：https://www.jiaokey.com/book/detail/40465180.html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关键词搜索：https://www.jiaokey.com/tag/神々の夕映え.html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