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越前一乗谷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越前一乗谷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本书出售、求购地址：https://www.jiaokey.com/book/detail/40465156.html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关键词搜索：https://www.jiaokey.com/tag/越前一乗谷.html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