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四月の風見鶏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四月の風見鶏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本书出售、求购地址：https://www.jiaokey.com/book/detail/40465094.html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关键词搜索：https://www.jiaokey.com/tag/四月の風見鶏.html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