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源実朝の生涯 箱根路をわれ越えくれば</w:t>
      </w:r>
    </w:p>
    <w:p>
      <w:r>
        <w:rPr>
          <w:rFonts w:ascii="宋体" w:hAnsi="宋体" w:eastAsia="宋体"/>
          <w:sz w:val="24"/>
        </w:rPr>
        <w:t>佐藤風人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源実朝の生涯 箱根路をわれ越えくれば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佐藤風人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暁印書館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本书出售、求购地址：https://www.jiaokey.com/book/detail/40465040.html</w:t>
      </w:r>
    </w:p>
    <w:p>
      <w:r>
        <w:t>更多相关图书推荐：https://www.jiaokey.com</w:t>
      </w:r>
    </w:p>
    <w:p>
      <w:r>
        <w:t>佐藤風人 其他作品：https://www.jiaokey.com/tag/佐藤風人.html</w:t>
      </w:r>
    </w:p>
    <w:p>
      <w:r>
        <w:t>暁印書館 出版图书：https://www.jiaokey.com/tag/暁印書館.html</w:t>
      </w:r>
    </w:p>
    <w:p>
      <w:r>
        <w:t>关键词搜索：https://www.jiaokey.com/tag/源実朝の生涯 箱根路をわれ越えくれば.html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